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principles of “doing justice” involves protecting the rights of the accused.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Crime prevention depends on the actions of police, but does not require much from citizens.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pacing w:val="4"/>
                <w:sz w:val="22"/>
                <w:szCs w:val="22"/>
                <w:bdr w:val="nil"/>
                <w:rtl w:val="0"/>
              </w:rPr>
              <w:t xml:space="preserve">Offenses that are wrong by their very nature have traditionally been called </w:t>
            </w:r>
            <w:r>
              <w:rPr>
                <w:rStyle w:val="DefaultParagraphFont"/>
                <w:rFonts w:ascii="Times New Roman" w:eastAsia="Times New Roman" w:hAnsi="Times New Roman" w:cs="Times New Roman"/>
                <w:b w:val="0"/>
                <w:bCs w:val="0"/>
                <w:i/>
                <w:iCs/>
                <w:smallCaps w:val="0"/>
                <w:color w:val="000000"/>
                <w:spacing w:val="4"/>
                <w:sz w:val="22"/>
                <w:szCs w:val="22"/>
                <w:bdr w:val="nil"/>
                <w:rtl w:val="0"/>
              </w:rPr>
              <w:t>mala prohibata</w:t>
            </w:r>
            <w:r>
              <w:rPr>
                <w:rStyle w:val="DefaultParagraphFont"/>
                <w:rFonts w:ascii="Times New Roman" w:eastAsia="Times New Roman" w:hAnsi="Times New Roman" w:cs="Times New Roman"/>
                <w:b w:val="0"/>
                <w:bCs w:val="0"/>
                <w:i w:val="0"/>
                <w:iCs w:val="0"/>
                <w:smallCaps w:val="0"/>
                <w:color w:val="000000"/>
                <w:spacing w:val="4"/>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Federalism involves the division of power between a central (national) government and regional (state) governments.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Most criminal laws are written by state legislatures but enforced by federal agencies.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Federal authorities handle fewer cases annually than state and local authorities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Since the 1960s, Congres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ha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consistentl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refuse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expan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power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FB</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pacing w:val="4"/>
                <w:sz w:val="22"/>
                <w:szCs w:val="22"/>
                <w:bdr w:val="nil"/>
                <w:rtl w:val="0"/>
              </w:rPr>
              <w:t>Jurisdiction typically goes to t</w:t>
            </w:r>
            <w:r>
              <w:rPr>
                <w:rStyle w:val="DefaultParagraphFont"/>
                <w:rFonts w:ascii="Times New Roman" w:eastAsia="Times New Roman" w:hAnsi="Times New Roman" w:cs="Times New Roman"/>
                <w:b w:val="0"/>
                <w:bCs w:val="0"/>
                <w:i w:val="0"/>
                <w:iCs w:val="0"/>
                <w:smallCaps w:val="0"/>
                <w:color w:val="000000"/>
                <w:sz w:val="22"/>
                <w:szCs w:val="22"/>
                <w:bdr w:val="nil"/>
                <w:rtl w:val="0"/>
              </w:rPr>
              <w: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FB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 </w:t>
            </w:r>
            <w:r>
              <w:rPr>
                <w:rStyle w:val="DefaultParagraphFont"/>
                <w:rFonts w:ascii="Times New Roman" w:eastAsia="Times New Roman" w:hAnsi="Times New Roman" w:cs="Times New Roman"/>
                <w:b w:val="0"/>
                <w:bCs w:val="0"/>
                <w:i w:val="0"/>
                <w:iCs w:val="0"/>
                <w:smallCaps w:val="0"/>
                <w:color w:val="000000"/>
                <w:sz w:val="22"/>
                <w:szCs w:val="22"/>
                <w:bdr w:val="nil"/>
                <w:rtl w:val="0"/>
              </w:rPr>
              <w:t>wher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stole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propert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has been moved acros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stat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lines.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majority of police departments are administered by local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subsystems of the criminal justice system act independently of one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Plea bargaining is an example of an exchange relationship in the criminal justice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Criminal justice is a system whose components—police, courts, corrections—are compartmentalized and have little or no influence on each 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Judges are the only actors in the criminal justice system who have discretion.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Criminal justice agencies are self-sufficient; which means they generate their own funding and are not dependent on outside financial 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pacing w:val="4"/>
                <w:sz w:val="22"/>
                <w:szCs w:val="22"/>
                <w:bdr w:val="nil"/>
                <w:rtl w:val="0"/>
              </w:rPr>
              <w:t>The police are thought of as the “front line” in controlling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filtering process refers to the authority to make decisions based on one’s own judgment.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A police officer who is providing emergency first aid after an automobile accident is engaging in the duty of “keeping the peace.”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Nearly seventy percent of convicted offenders are supervised in the community.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Charging of an offender typically takes place between initial appearance and arraignment.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pacing w:val="4"/>
                <w:sz w:val="22"/>
                <w:szCs w:val="22"/>
                <w:bdr w:val="nil"/>
                <w:rtl w:val="0"/>
              </w:rPr>
              <w:t>The majority of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case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America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crimina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justic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syste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 </w:t>
            </w:r>
            <w:r>
              <w:rPr>
                <w:rStyle w:val="DefaultParagraphFont"/>
                <w:rFonts w:ascii="Times New Roman" w:eastAsia="Times New Roman" w:hAnsi="Times New Roman" w:cs="Times New Roman"/>
                <w:b w:val="0"/>
                <w:bCs w:val="0"/>
                <w:i w:val="0"/>
                <w:iCs w:val="0"/>
                <w:smallCaps w:val="0"/>
                <w:color w:val="000000"/>
                <w:sz w:val="22"/>
                <w:szCs w:val="22"/>
                <w:bdr w:val="nil"/>
                <w:rtl w:val="0"/>
              </w:rPr>
              <w:t>wil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procee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trial.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publicized criminal cases make up the bottom layer of the criminal justice wedding cake.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crime control model is very similar to an assembly line.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United States, minorities are more likely to be incarcerated than members of the majority.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evidence of racism in the operation of the criminal justice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goal of the criminal justice system is </w:t>
            </w:r>
            <w:r>
              <w:rPr>
                <w:rStyle w:val="DefaultParagraphFont"/>
                <w:rFonts w:ascii="Times New Roman" w:eastAsia="Times New Roman" w:hAnsi="Times New Roman" w:cs="Times New Roman"/>
                <w:b w:val="0"/>
                <w:bCs w:val="0"/>
                <w:i w:val="0"/>
                <w:iCs w:val="0"/>
                <w:smallCaps w:val="0"/>
                <w:color w:val="000000"/>
                <w:sz w:val="22"/>
                <w:szCs w:val="22"/>
                <w:bdr w:val="nil"/>
                <w:rtl w:val="0"/>
              </w:rPr>
              <w:t>media exploitation of </w:t>
            </w:r>
            <w:r>
              <w:rPr>
                <w:rStyle w:val="DefaultParagraphFont"/>
                <w:rFonts w:ascii="Times New Roman" w:eastAsia="Times New Roman" w:hAnsi="Times New Roman" w:cs="Times New Roman"/>
                <w:b w:val="0"/>
                <w:bCs w:val="0"/>
                <w:i w:val="0"/>
                <w:iCs w:val="0"/>
                <w:smallCaps w:val="0"/>
                <w:color w:val="000000"/>
                <w:sz w:val="22"/>
                <w:szCs w:val="22"/>
                <w:bdr w:val="nil"/>
                <w:rtl w:val="0"/>
              </w:rPr>
              <w:t>crime for ratings.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Department of Homeland Security was created after the terrorist attacks on September 11, 2001.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Disparity refers to </w:t>
            </w:r>
            <w:r>
              <w:rPr>
                <w:rStyle w:val="DefaultParagraphFont"/>
                <w:rFonts w:ascii="Times New Roman" w:eastAsia="Times New Roman" w:hAnsi="Times New Roman" w:cs="Times New Roman"/>
                <w:b w:val="0"/>
                <w:bCs w:val="0"/>
                <w:i w:val="0"/>
                <w:iCs w:val="0"/>
                <w:smallCaps w:val="0"/>
                <w:color w:val="000000"/>
                <w:sz w:val="22"/>
                <w:szCs w:val="22"/>
                <w:bdr w:val="nil"/>
                <w:rtl w:val="0"/>
              </w:rPr>
              <w:t>the authority to make decisions without reference to specific rules or facts, and relying on one's own judgment.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Discretion refers to </w:t>
            </w:r>
            <w:r>
              <w:rPr>
                <w:rStyle w:val="DefaultParagraphFont"/>
                <w:rFonts w:ascii="Times New Roman" w:eastAsia="Times New Roman" w:hAnsi="Times New Roman" w:cs="Times New Roman"/>
                <w:b w:val="0"/>
                <w:bCs w:val="0"/>
                <w:i w:val="0"/>
                <w:iCs w:val="0"/>
                <w:smallCaps w:val="0"/>
                <w:color w:val="000000"/>
                <w:sz w:val="22"/>
                <w:szCs w:val="22"/>
                <w:bdr w:val="nil"/>
                <w:rtl w:val="0"/>
              </w:rPr>
              <w:t>the authority to make decisions without reference to specific rules or facts, relying on one's own judgment.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An arrest is said to have occurred when a suspect is physically taken into custody.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reading of a suspect's Miranda warnings occurs during the initial hearing.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Federa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sentencin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guideline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punis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for possession of or trafficking 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crac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k </w:t>
            </w:r>
            <w:r>
              <w:rPr>
                <w:rStyle w:val="DefaultParagraphFont"/>
                <w:rFonts w:ascii="Times New Roman" w:eastAsia="Times New Roman" w:hAnsi="Times New Roman" w:cs="Times New Roman"/>
                <w:b w:val="0"/>
                <w:bCs w:val="0"/>
                <w:i w:val="0"/>
                <w:iCs w:val="0"/>
                <w:smallCaps w:val="0"/>
                <w:color w:val="000000"/>
                <w:sz w:val="22"/>
                <w:szCs w:val="22"/>
                <w:bdr w:val="nil"/>
                <w:rtl w:val="0"/>
              </w:rPr>
              <w:t>cocain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mor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harshl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tha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user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powde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cocaine.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Evidence-based practices are those p</w:t>
            </w:r>
            <w:r>
              <w:rPr>
                <w:rStyle w:val="DefaultParagraphFont"/>
                <w:rFonts w:ascii="Times New Roman" w:eastAsia="Times New Roman" w:hAnsi="Times New Roman" w:cs="Times New Roman"/>
                <w:b w:val="0"/>
                <w:bCs w:val="0"/>
                <w:i w:val="0"/>
                <w:iCs w:val="0"/>
                <w:smallCaps w:val="0"/>
                <w:color w:val="000000"/>
                <w:sz w:val="22"/>
                <w:szCs w:val="22"/>
                <w:bdr w:val="nil"/>
                <w:rtl w:val="0"/>
              </w:rPr>
              <w:t>olicies developed through guidance from research studies that demonstrate which approaches are most useful and cost effective.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iCs/>
                <w:smallCaps w:val="0"/>
                <w:color w:val="000000"/>
                <w:sz w:val="22"/>
                <w:szCs w:val="22"/>
                <w:bdr w:val="nil"/>
                <w:rtl w:val="0"/>
              </w:rPr>
              <w:t>Mala prohibita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are offenses that are prohibited by law, but not necessarily wrong in themselves.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Subsystems are the interdependent parts within the larger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Anyone in the United States, regardless of status or circumstance, may be drawn into ​the criminal justice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An exchange occurs when one benefit or resource is acquired at no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Adjudication refers to the process of determining whether the defendant is guilty.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crime control model is more concerned with those who have been wrongly accused than is the due process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Cole and Smith, which of the following is not a goal of the criminal justice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Doing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Preventing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Expanding the power of the police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goals of the criminal justice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Offenses that are considered wrong by their very nature are traditionally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felonies.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mala in 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mala prohibita.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heinous.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crimes.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iCs/>
                <w:smallCaps w:val="0"/>
                <w:color w:val="000000"/>
                <w:sz w:val="22"/>
                <w:szCs w:val="22"/>
                <w:bdr w:val="nil"/>
                <w:rtl w:val="0"/>
              </w:rPr>
              <w:t>Mala prohibita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offenses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morally offensive acts that fall short of criminal status.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offenses that are considered wrong by moral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offenses that are considered wrong in American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offenses prohibited by law but not wrong in themselves.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crimes which are classified as felonies.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pacing w:val="4"/>
                <w:sz w:val="22"/>
                <w:szCs w:val="22"/>
                <w:bdr w:val="nil"/>
                <w:rtl w:val="0"/>
              </w:rPr>
              <w:t>______ are a</w:t>
            </w:r>
            <w:r>
              <w:rPr>
                <w:rStyle w:val="DefaultParagraphFont"/>
                <w:rFonts w:ascii="Times New Roman" w:eastAsia="Times New Roman" w:hAnsi="Times New Roman" w:cs="Times New Roman"/>
                <w:b w:val="0"/>
                <w:bCs w:val="0"/>
                <w:i w:val="0"/>
                <w:iCs w:val="0"/>
                <w:smallCaps w:val="0"/>
                <w:color w:val="000000"/>
                <w:sz w:val="22"/>
                <w:szCs w:val="22"/>
                <w:bdr w:val="nil"/>
                <w:rtl w:val="0"/>
              </w:rPr>
              <w:t>ction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which </w:t>
            </w:r>
            <w:r>
              <w:rPr>
                <w:rStyle w:val="DefaultParagraphFont"/>
                <w:rFonts w:ascii="Times New Roman" w:eastAsia="Times New Roman" w:hAnsi="Times New Roman" w:cs="Times New Roman"/>
                <w:b w:val="0"/>
                <w:bCs w:val="0"/>
                <w:i w:val="0"/>
                <w:iCs w:val="0"/>
                <w:smallCaps w:val="0"/>
                <w:color w:val="000000"/>
                <w:sz w:val="22"/>
                <w:szCs w:val="22"/>
                <w:bdr w:val="nil"/>
                <w:rtl w:val="0"/>
              </w:rPr>
              <w:t>violat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law</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definin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those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harmfu</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subjec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government’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powe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to impose punishments.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Misdemeanors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 infractions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Ensuring that the defendant receives a fair trial would satisfy which goal of criminal justice?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Arbitration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Doing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Preventing crime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Cole and Smith, the goal of criminal justice that concerns the processes of arresting, prosecuting, convicting, and punishing those who disobey the law is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doing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arbitrating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preventing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legal parameters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American system of federalism, which level of government is solely responsible for the administration of criminal justice?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City governments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City and county partnerships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governments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single level of government is solely responsible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specific powers does the U.S. Constitution give to a national police force?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4"/>
              <w:gridCol w:w="8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Constitution allows the military to serve as a national police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Constitution gives all national police powers to the FBI.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Constitution does not allow for a national police force with broad powers.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pacing w:val="3"/>
                      <w:sz w:val="22"/>
                      <w:szCs w:val="22"/>
                      <w:bdr w:val="nil"/>
                      <w:rtl w:val="0"/>
                    </w:rPr>
                    <w:t>Constitution gives 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nationa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polic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forc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power that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subordinat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stat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governments.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pacing w:val="1"/>
                      <w:sz w:val="22"/>
                      <w:szCs w:val="22"/>
                      <w:bdr w:val="nil"/>
                      <w:rtl w:val="0"/>
                    </w:rPr>
                    <w:t>Constitution</w:t>
                  </w:r>
                  <w:r>
                    <w:rPr>
                      <w:rStyle w:val="DefaultParagraphFont"/>
                      <w:rFonts w:ascii="Times New Roman" w:eastAsia="Times New Roman" w:hAnsi="Times New Roman" w:cs="Times New Roman"/>
                      <w:b w:val="0"/>
                      <w:bCs w:val="0"/>
                      <w:i w:val="0"/>
                      <w:iCs w:val="0"/>
                      <w:smallCaps w:val="0"/>
                      <w:color w:val="000000"/>
                      <w:spacing w:val="1"/>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1"/>
                      <w:sz w:val="22"/>
                      <w:szCs w:val="22"/>
                      <w:bdr w:val="nil"/>
                      <w:rtl w:val="0"/>
                    </w:rPr>
                    <w:t xml:space="preserve"> restricts 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federa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governmen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from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participat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ing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crimina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justic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activities.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followin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a </w:t>
            </w:r>
            <w:r>
              <w:rPr>
                <w:rStyle w:val="DefaultParagraphFont"/>
                <w:rFonts w:ascii="Times New Roman" w:eastAsia="Times New Roman" w:hAnsi="Times New Roman" w:cs="Times New Roman"/>
                <w:b w:val="0"/>
                <w:bCs w:val="0"/>
                <w:i w:val="0"/>
                <w:iCs w:val="0"/>
                <w:smallCaps w:val="0"/>
                <w:color w:val="000000"/>
                <w:sz w:val="22"/>
                <w:szCs w:val="22"/>
                <w:bdr w:val="nil"/>
                <w:rtl w:val="0"/>
              </w:rPr>
              <w:t>crimina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activit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tha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federa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governmen</w:t>
            </w:r>
            <w:r>
              <w:rPr>
                <w:rStyle w:val="DefaultParagraphFont"/>
                <w:rFonts w:ascii="Times New Roman" w:eastAsia="Times New Roman" w:hAnsi="Times New Roman" w:cs="Times New Roman"/>
                <w:b w:val="0"/>
                <w:bCs w:val="0"/>
                <w:i w:val="0"/>
                <w:iCs w:val="0"/>
                <w:smallCaps w:val="0"/>
                <w:color w:val="000000"/>
                <w:sz w:val="22"/>
                <w:szCs w:val="22"/>
                <w:bdr w:val="nil"/>
                <w:rtl w:val="0"/>
              </w:rPr>
              <w:t>t does not </w:t>
            </w:r>
            <w:r>
              <w:rPr>
                <w:rStyle w:val="DefaultParagraphFont"/>
                <w:rFonts w:ascii="Times New Roman" w:eastAsia="Times New Roman" w:hAnsi="Times New Roman" w:cs="Times New Roman"/>
                <w:b w:val="0"/>
                <w:bCs w:val="0"/>
                <w:i w:val="0"/>
                <w:iCs w:val="0"/>
                <w:smallCaps w:val="0"/>
                <w:color w:val="000000"/>
                <w:sz w:val="22"/>
                <w:szCs w:val="22"/>
                <w:bdr w:val="nil"/>
                <w:rtl w:val="0"/>
              </w:rPr>
              <w:t>have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w:t>
            </w:r>
            <w:r>
              <w:rPr>
                <w:rStyle w:val="DefaultParagraphFont"/>
                <w:rFonts w:ascii="Times New Roman" w:eastAsia="Times New Roman" w:hAnsi="Times New Roman" w:cs="Times New Roman"/>
                <w:b w:val="0"/>
                <w:bCs w:val="0"/>
                <w:i w:val="0"/>
                <w:iCs w:val="0"/>
                <w:smallCaps w:val="0"/>
                <w:color w:val="000000"/>
                <w:sz w:val="22"/>
                <w:szCs w:val="22"/>
                <w:bdr w:val="nil"/>
                <w:rtl w:val="0"/>
              </w:rPr>
              <w:t>powe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regulate?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Terrorism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Internet-based child pornography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Interstate gang-related crimes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Banking-related crimes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Speeding on Interstate highways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The FBI is a part of which federal department?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Homeland Security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Commerce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federal enforcement agency was created as a direct result of the World Trade Center and Pentagon attacks in 2001?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Immigration and Naturalization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Department of Homeland Security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Aviation Administration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Emergency Management Agency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Border Patrol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pacing w:val="5"/>
                <w:sz w:val="22"/>
                <w:szCs w:val="22"/>
                <w:bdr w:val="nil"/>
                <w:rtl w:val="0"/>
              </w:rPr>
              <w:t>Constitution creates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tw</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pacing w:val="5"/>
                <w:sz w:val="22"/>
                <w:szCs w:val="22"/>
                <w:bdr w:val="nil"/>
                <w:rtl w:val="0"/>
              </w:rPr>
              <w:t>separate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justic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Unite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State</w:t>
            </w:r>
            <w:r>
              <w:rPr>
                <w:rStyle w:val="DefaultParagraphFont"/>
                <w:rFonts w:ascii="Times New Roman" w:eastAsia="Times New Roman" w:hAnsi="Times New Roman" w:cs="Times New Roman"/>
                <w:b w:val="0"/>
                <w:bCs w:val="0"/>
                <w:i w:val="0"/>
                <w:iCs w:val="0"/>
                <w:smallCaps w:val="0"/>
                <w:color w:val="000000"/>
                <w:sz w:val="22"/>
                <w:szCs w:val="22"/>
                <w:bdr w:val="nil"/>
                <w:rtl w:val="0"/>
              </w:rPr>
              <w:t>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Local and county.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County and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and federal.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and international.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Local and federal.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Constitution provided which level of government with broad national police powers?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government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governments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state and local governments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International Police or Interpol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level of government have broad police powers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components of criminal justice are best described as a/an: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socialized 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isolated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integrated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bifurcation.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A key concept in the criminal justice process, involving the mutual transfer of resources among individual actors, is known as a/an: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referral.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discretion.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disparity.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terms refers to the authority to make decisions without reference to specific rules or facts, relying on one's own judgment?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Discretion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Disparity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proportion of criminal justice employees in the United States work at the federal level?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than 1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One-third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Two-thirds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 90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characteristic of the criminal justice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Discretion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 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Filtering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Sequential 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Independence of actors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established argument in favor of discretion in the criminal justice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state constitutions require discretion.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Discretion is noncontroversial.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Discretion is almost always effective.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impossible for any law to be fairly enforced.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Discretion is needed because the system lacks the resources to treat every case the same way.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appropriate duty and use of police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Educating the public about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Preventing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Helping give emergency medical assistance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Helping people who have been locked out of their homes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are appropriate </w:t>
                  </w:r>
                  <w:r>
                    <w:rPr>
                      <w:rStyle w:val="DefaultParagraphFont"/>
                      <w:rFonts w:ascii="Times New Roman" w:eastAsia="Times New Roman" w:hAnsi="Times New Roman" w:cs="Times New Roman"/>
                      <w:b w:val="0"/>
                      <w:bCs w:val="0"/>
                      <w:i w:val="0"/>
                      <w:iCs w:val="0"/>
                      <w:smallCaps w:val="0"/>
                      <w:color w:val="000000"/>
                      <w:sz w:val="22"/>
                      <w:szCs w:val="22"/>
                      <w:bdr w:val="nil"/>
                      <w:rtl w:val="0"/>
                    </w:rPr>
                    <w:t>duties and uses of police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ultimately happens to most defendants whose charges are not dropped?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go to trial.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plead guilty.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found innocent.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found not guilty by reason of insanity.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acquitted.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The criminal justice agency on the “front line” in controlling crime is/are: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citizens.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parole officers.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employees that work in state and local criminal justice agencies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 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approximately 100,000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approximately 500,000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 one million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fluctuates too much to get an accurate count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major duty of the police?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Keeping the peace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Apprehending violators and combating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Preventing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social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w:t>
                  </w:r>
                  <w:r>
                    <w:rPr>
                      <w:rStyle w:val="DefaultParagraphFont"/>
                      <w:rFonts w:ascii="Times New Roman" w:eastAsia="Times New Roman" w:hAnsi="Times New Roman" w:cs="Times New Roman"/>
                      <w:b w:val="0"/>
                      <w:bCs w:val="0"/>
                      <w:i w:val="0"/>
                      <w:iCs w:val="0"/>
                      <w:smallCaps w:val="0"/>
                      <w:color w:val="000000"/>
                      <w:sz w:val="22"/>
                      <w:szCs w:val="22"/>
                      <w:bdr w:val="nil"/>
                      <w:rtl w:val="0"/>
                    </w:rPr>
                    <w:t>are major duties of the police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Federalism in the United States has created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single court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streamlined court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centralized criminal justice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decentralized criminal justice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synthetic court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the police providing social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Intervening in violent domestic disputes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Arresting persons dangerous to the 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Checking warrants in traffic stops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first aid to a car accident victim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are examples of police providing social 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determination of whether or not a defendant is guilty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adjudication.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indictment.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booking.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arraignment.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duty of the courts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statutory compliance.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oversight of police 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adjudication.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interpretation of constitutional mandates.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modification of unfair laws.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person is physically taken into custody, it is known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warrant signing.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indictment.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booking.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process that takes place at the initial appearance?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Miranda warnings are given.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suspect is given formal notice of the charge for which he/she is being held.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Bail is set by the judge.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judge will consider whether to proceed with the case or dismiss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judge may consider whether to hold the defendant without bail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does plea bargaining take place in the decision-making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the time of arrest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Before a warrant is issued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the initial appearance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Before sentence is imposed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any time in the criminal justice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At the ____________________, suspects are informed of the charges against them and advised of their rights.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arraignment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preliminary hearing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plea bargain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The function of the preliminary hearing/grand jury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decide whether there is enough evidence to proceed.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prosecutor to prepare the formal charging document  and present it to the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bring the suspect before a judge.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judge to decide whether there is reasonable cause to believe that an offense was committed.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record that an arrest has been made.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refers to a serious crime, usually carrying a penalty of incarceration for more than one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Indictment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Misdemeanor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Felony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 infractions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raffic violations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layer of the criminal justice wedding cake consists of serious felonies?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Layer 1: the top layer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Layer 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Layer 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Layer 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Any of the layers would include serious felonies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Most homicide cases in the United States would fall into which category of the wedding cake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Layer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Layer 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Layer 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Layer 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Local crimes are not included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model of criminal justice is more like an “obstacle course” than an assembly-line?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crime control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diversion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due process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institutional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misdemeanor model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primary emphasis of Packer’s crime control model of criminal justice?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Capacity to adjudicate a high proportion of offenders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Ensure that offender rights are secured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an element of Packer’s due process model of criminal justice?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adversarial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Rights of defendants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Conviction rate of criminal prosecutions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Formal decision-making 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Decisions based on reliable 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refers to a difference in treatment between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Favoritism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Prejudice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Disparity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Discretion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fact that federal sentencing guidelines punish users of crack cocaine more harshly than </w:t>
            </w:r>
            <w:r>
              <w:rPr>
                <w:rStyle w:val="DefaultParagraphFont"/>
                <w:rFonts w:ascii="Times New Roman" w:eastAsia="Times New Roman" w:hAnsi="Times New Roman" w:cs="Times New Roman"/>
                <w:b w:val="0"/>
                <w:bCs w:val="0"/>
                <w:i w:val="0"/>
                <w:iCs w:val="0"/>
                <w:smallCaps w:val="0"/>
                <w:color w:val="000000"/>
                <w:sz w:val="22"/>
                <w:szCs w:val="22"/>
                <w:bdr w:val="nil"/>
                <w:rtl w:val="0"/>
              </w:rPr>
              <w:t>possession of or trafficking in</w:t>
            </w:r>
            <w:r>
              <w:rPr>
                <w:rStyle w:val="DefaultParagraphFont"/>
                <w:rFonts w:ascii="Times New Roman" w:eastAsia="Times New Roman" w:hAnsi="Times New Roman" w:cs="Times New Roman"/>
                <w:b w:val="0"/>
                <w:bCs w:val="0"/>
                <w:i w:val="0"/>
                <w:iCs w:val="0"/>
                <w:smallCaps w:val="0"/>
                <w:color w:val="000000"/>
                <w:spacing w:val="1"/>
                <w:sz w:val="22"/>
                <w:szCs w:val="22"/>
                <w:bdr w:val="nil"/>
                <w:rtl w:val="0"/>
              </w:rPr>
              <w:t> p</w:t>
            </w:r>
            <w:r>
              <w:rPr>
                <w:rStyle w:val="DefaultParagraphFont"/>
                <w:rFonts w:ascii="Times New Roman" w:eastAsia="Times New Roman" w:hAnsi="Times New Roman" w:cs="Times New Roman"/>
                <w:b w:val="0"/>
                <w:bCs w:val="0"/>
                <w:i w:val="0"/>
                <w:iCs w:val="0"/>
                <w:smallCaps w:val="0"/>
                <w:color w:val="000000"/>
                <w:sz w:val="22"/>
                <w:szCs w:val="22"/>
                <w:bdr w:val="nil"/>
                <w:rtl w:val="0"/>
              </w:rPr>
              <w:t>owder cocaine is used by Cole and Smith as an example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3"/>
              <w:gridCol w:w="8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unequal status in society can shape criminal justice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crack cocaine is more harmful to society than powder cocaine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few people are arrested for using powder cocaine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the effects of powder cocaine are not as strong as crack cocaine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federal sentencing guidelines are very sophisticated and accurate in their application of each offense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40 most populous counties in the United States, the percentage of juvenile felony defendants who are African-American is about ______ percent.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the incarceration rate for African American males compare to that of the white majority?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Compared to the overall population in the United States, African Americans make up a much smaller ratio of the prison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African American males are sent to prison and jail at a rate six times greater than that of whites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discernible difference in incarceration rates based on race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African Americans are incarcerated at a rate much higher than whites but much lower than Hispanics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race, white and Hispanic males are more likely to be incarcerated than are African American males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Policies based on  studies demonstrating those approaches that are most useful and cost effective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intelligence policing.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crime control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filtering.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evidence-based practices.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 allocated practices.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 are responsible for revoking probation.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Judges/magistrates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Correctional officers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Prosecutors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Defense attorneys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Crime is most often prevented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evidence-based practices.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achieving high conviction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deterrent effect of the police, courts, and corrections.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presence of neighborhood watch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​friendly neighbors.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The parts of the criminal justice system include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false regarding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system is composed of interdependent parts.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are made up of subsystems.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exchange, or mutual transfer of resources, occurs between subsystems.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goals of each subsystem are independent of the goals of the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​Independence is not a hallmark of systems.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An example of disparity in criminal justice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high arrest rates of 18- to 24-year olds.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high rates at which female motorists are given a warning for speeding.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people are randomly selected for enhanced security screenings at airports.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different treatment minors receive.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​seen in the fact that fewer elderly are arrested.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example of a crime which would not be considered a </w:t>
            </w:r>
            <w:r>
              <w:rPr>
                <w:rStyle w:val="DefaultParagraphFont"/>
                <w:rFonts w:ascii="Times New Roman" w:eastAsia="Times New Roman" w:hAnsi="Times New Roman" w:cs="Times New Roman"/>
                <w:b w:val="0"/>
                <w:bCs w:val="0"/>
                <w:i/>
                <w:iCs/>
                <w:smallCaps w:val="0"/>
                <w:color w:val="000000"/>
                <w:sz w:val="22"/>
                <w:szCs w:val="22"/>
                <w:bdr w:val="nil"/>
                <w:rtl w:val="0"/>
              </w:rPr>
              <w:t>mala prohibita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offense would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gambling.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drug 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these would be considered </w:t>
                  </w:r>
                  <w:r>
                    <w:rPr>
                      <w:rStyle w:val="DefaultParagraphFont"/>
                      <w:rFonts w:ascii="Times New Roman" w:eastAsia="Times New Roman" w:hAnsi="Times New Roman" w:cs="Times New Roman"/>
                      <w:b w:val="0"/>
                      <w:bCs w:val="0"/>
                      <w:i/>
                      <w:iCs/>
                      <w:smallCaps w:val="0"/>
                      <w:color w:val="000000"/>
                      <w:sz w:val="22"/>
                      <w:szCs w:val="22"/>
                      <w:bdr w:val="nil"/>
                      <w:rtl w:val="0"/>
                    </w:rPr>
                    <w:t>mala prohibita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offenses.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The goal of criminal justice that concerns fairness and equity is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arbitration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doing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preventing crime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primary rationales behind the creation of the Department of Homeland Security was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consolidate border security, intelligence, and emergency response functions.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distribute power to first-responder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enhance the powers of the Central Intelligence Agency at the expense of the FBI.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create greater state and local cooperation with Interpol.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consolidate state-level police and emergency response powers.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Discretion differs from filtering in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5"/>
              <w:gridCol w:w="8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filtering uses specific guidelines, while discretion does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filtering process provides greater authority than discretion.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filtering allows for more informality in the administration of justice than does discretion.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discretion occurs only after the filtering process has been completed.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discretion and filtering are basically the same processes.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Assuming a suspect was found guilty and sentenced to prison, the last step in the criminal justice decision-making process would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indictment.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adjudication.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function of the initial appearance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impose a sentence.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prosecutor to prepare the formal charging document  and present it to the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bring the suspect before a judge.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judge to decide whether there is reasonable cause to believe that an offense was committed.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bring the accused person before the court to hear the indictment and to enter a plea.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The physically taking of a person into custody on the grounds that there is reason to believe he or she has committed a criminal offense is known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investigation.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indictment.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adjudication.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Differential treatment of individuals or groups based on race, ethnicity, gender, sexual orientation, or economic status, instead of on their behavior or qualifications </w:t>
            </w:r>
            <w:r>
              <w:rPr>
                <w:rStyle w:val="DefaultParagraphFont"/>
                <w:rFonts w:ascii="Times New Roman" w:eastAsia="Times New Roman" w:hAnsi="Times New Roman" w:cs="Times New Roman"/>
                <w:b w:val="0"/>
                <w:bCs w:val="0"/>
                <w:i w:val="0"/>
                <w:iCs w:val="0"/>
                <w:smallCaps w:val="0"/>
                <w:color w:val="000000"/>
                <w:sz w:val="24"/>
                <w:szCs w:val="24"/>
                <w:bdr w:val="nil"/>
                <w:rtl w:val="0"/>
              </w:rPr>
              <w:t>is the definition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disparity.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discrimination.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discretion.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differential treatment.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Offenses that are wrong by their very nature are called ______________ offenses.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mala in 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offenses are prohibited by law but are not wrong in themselves.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3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Mala prohibita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Most criminal cases are heard in ____________________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 are actions that violate laws defining which socially harmful behaviors will be subject to the government’s power to impose punishments.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A system of government in which power is divided between a central (national) government and regional (state) government is called 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United States the vast majority of crimes are defined by __________ laws.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The mutual transfer of resources between individual actors is known as an 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8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exchange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A/an ___________ is a complex whole consisting of interdependent parts whose actions are directed toward goals and are influenced by the environment within which they 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United States has no Constitutional provision for a national police force, it creates a ________ criminal justice system with dispersed powers.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decentralized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____________________, courts decide whether or not a defendant is guilty.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0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adjudication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procedure by which an administrative record is made of an arrest is called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booking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A/an _________ occurs when the police gather the facts associated with a criminal 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investigation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Youthful offenders and offenders convicted of minor violations are most likely to be sentenced to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are serious crimes punishable by more than one year of incarceration.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Felonies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____________________________ is the criminal procedure in which the suspect is brought before a judge in order to formally review the charges and determine bail.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5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Initial appearance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criminal procedure in which the defendant appears in court to hear the indictment read by a judge and to enter a plea is called 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arraignment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A document stating that the grand jury has charged an individual with a specific crime is known as a(n)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indictment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____________________ model of the criminal justice system emphasizes individual freedom and rights.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process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“Celebrated cases” are at layer __________of the criminal justice wedding cake model of criminal justice.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Packer’s model of the criminal justice system which stresses efficiency, speed, finality, and disposition of crimes is called the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control model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Packer’s model of the criminal justice system which stresses the adversarial process, the rights of defendants, and formal decision-making procedures is called the __________________________.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process model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Differential treatment based on race, class or gender, without regard to behavior or qualifications, is known as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2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discrimination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African American males are sent to jails and prisons at a rate of ____ times greater than that of whites.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six</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Policies developed through guidance from research studies that demonstrate which approaches are most useful and cost effective for advancing desired goals are called __________ practices.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evidence-based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Evidence-based practices are designed to a</w:t>
            </w:r>
            <w:r>
              <w:rPr>
                <w:rStyle w:val="DefaultParagraphFont"/>
                <w:rFonts w:ascii="Times New Roman" w:eastAsia="Times New Roman" w:hAnsi="Times New Roman" w:cs="Times New Roman"/>
                <w:b w:val="0"/>
                <w:bCs w:val="0"/>
                <w:i w:val="0"/>
                <w:iCs w:val="0"/>
                <w:smallCaps w:val="0"/>
                <w:color w:val="000000"/>
                <w:sz w:val="22"/>
                <w:szCs w:val="22"/>
                <w:bdr w:val="nil"/>
                <w:rtl w:val="0"/>
              </w:rPr>
              <w:t>dvance the ____ of the criminal justice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 are the interdependent parts within the larger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Subsystems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 is a screening operation by which some cases advance and others do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Filtering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 is the authority to make decisions without reference to specific rules.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Discretion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A difference between groups that may be explained either by legitimate factors or by discrimination is known as 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disparity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Office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Jef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McNai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arrived</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at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scen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a </w:t>
            </w:r>
            <w:r>
              <w:rPr>
                <w:rStyle w:val="DefaultParagraphFont"/>
                <w:rFonts w:ascii="Times New Roman" w:eastAsia="Times New Roman" w:hAnsi="Times New Roman" w:cs="Times New Roman"/>
                <w:b w:val="0"/>
                <w:bCs w:val="0"/>
                <w:i w:val="0"/>
                <w:iCs w:val="0"/>
                <w:smallCaps w:val="0"/>
                <w:color w:val="000000"/>
                <w:sz w:val="22"/>
                <w:szCs w:val="22"/>
                <w:bdr w:val="nil"/>
                <w:rtl w:val="0"/>
              </w:rPr>
              <w:t>robber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progress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Upo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arrival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mee</w:t>
            </w:r>
            <w:r>
              <w:rPr>
                <w:rStyle w:val="DefaultParagraphFont"/>
                <w:rFonts w:ascii="Times New Roman" w:eastAsia="Times New Roman" w:hAnsi="Times New Roman" w:cs="Times New Roman"/>
                <w:b w:val="0"/>
                <w:bCs w:val="0"/>
                <w:i w:val="0"/>
                <w:iCs w:val="0"/>
                <w:smallCaps w:val="0"/>
                <w:color w:val="000000"/>
                <w:sz w:val="22"/>
                <w:szCs w:val="22"/>
                <w:bdr w:val="nil"/>
                <w:rtl w:val="0"/>
              </w:rPr>
              <w:t>ts </w:t>
            </w:r>
            <w:r>
              <w:rPr>
                <w:rStyle w:val="DefaultParagraphFont"/>
                <w:rFonts w:ascii="Times New Roman" w:eastAsia="Times New Roman" w:hAnsi="Times New Roman" w:cs="Times New Roman"/>
                <w:b w:val="0"/>
                <w:bCs w:val="0"/>
                <w:i w:val="0"/>
                <w:iCs w:val="0"/>
                <w:smallCaps w:val="0"/>
                <w:color w:val="000000"/>
                <w:sz w:val="22"/>
                <w:szCs w:val="22"/>
                <w:bdr w:val="nil"/>
                <w:rtl w:val="0"/>
              </w:rPr>
              <w:t>wit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victi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 </w:t>
            </w:r>
            <w:r>
              <w:rPr>
                <w:rStyle w:val="DefaultParagraphFont"/>
                <w:rFonts w:ascii="Times New Roman" w:eastAsia="Times New Roman" w:hAnsi="Times New Roman" w:cs="Times New Roman"/>
                <w:b w:val="0"/>
                <w:bCs w:val="0"/>
                <w:i w:val="0"/>
                <w:iCs w:val="0"/>
                <w:smallCaps w:val="0"/>
                <w:color w:val="000000"/>
                <w:sz w:val="22"/>
                <w:szCs w:val="22"/>
                <w:bdr w:val="nil"/>
                <w:rtl w:val="0"/>
              </w:rPr>
              <w:t>who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state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tha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an armed intrude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pacing w:val="11"/>
                <w:sz w:val="22"/>
                <w:szCs w:val="22"/>
                <w:bdr w:val="nil"/>
                <w:rtl w:val="0"/>
              </w:rPr>
              <w:t>had </w:t>
            </w:r>
            <w:r>
              <w:rPr>
                <w:rStyle w:val="DefaultParagraphFont"/>
                <w:rFonts w:ascii="Times New Roman" w:eastAsia="Times New Roman" w:hAnsi="Times New Roman" w:cs="Times New Roman"/>
                <w:b w:val="0"/>
                <w:bCs w:val="0"/>
                <w:i w:val="0"/>
                <w:iCs w:val="0"/>
                <w:smallCaps w:val="0"/>
                <w:color w:val="000000"/>
                <w:sz w:val="22"/>
                <w:szCs w:val="22"/>
                <w:bdr w:val="nil"/>
                <w:rtl w:val="0"/>
              </w:rPr>
              <w:t>entere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hi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hom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wearin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a </w:t>
            </w:r>
            <w:r>
              <w:rPr>
                <w:rStyle w:val="DefaultParagraphFont"/>
                <w:rFonts w:ascii="Times New Roman" w:eastAsia="Times New Roman" w:hAnsi="Times New Roman" w:cs="Times New Roman"/>
                <w:b w:val="0"/>
                <w:bCs w:val="0"/>
                <w:i w:val="0"/>
                <w:iCs w:val="0"/>
                <w:smallCaps w:val="0"/>
                <w:color w:val="000000"/>
                <w:sz w:val="22"/>
                <w:szCs w:val="22"/>
                <w:bdr w:val="nil"/>
                <w:rtl w:val="0"/>
              </w:rPr>
              <w:t>sk</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 </w:t>
            </w:r>
            <w:r>
              <w:rPr>
                <w:rStyle w:val="DefaultParagraphFont"/>
                <w:rFonts w:ascii="Times New Roman" w:eastAsia="Times New Roman" w:hAnsi="Times New Roman" w:cs="Times New Roman"/>
                <w:b w:val="0"/>
                <w:bCs w:val="0"/>
                <w:i w:val="0"/>
                <w:iCs w:val="0"/>
                <w:smallCaps w:val="0"/>
                <w:color w:val="000000"/>
                <w:sz w:val="22"/>
                <w:szCs w:val="22"/>
                <w:bdr w:val="nil"/>
                <w:rtl w:val="0"/>
              </w:rPr>
              <w:t>mas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k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demandin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money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victi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 </w:t>
            </w:r>
            <w:r>
              <w:rPr>
                <w:rStyle w:val="DefaultParagraphFont"/>
                <w:rFonts w:ascii="Times New Roman" w:eastAsia="Times New Roman" w:hAnsi="Times New Roman" w:cs="Times New Roman"/>
                <w:b w:val="0"/>
                <w:bCs w:val="0"/>
                <w:i w:val="0"/>
                <w:iCs w:val="0"/>
                <w:smallCaps w:val="0"/>
                <w:color w:val="000000"/>
                <w:sz w:val="22"/>
                <w:szCs w:val="22"/>
                <w:bdr w:val="nil"/>
                <w:rtl w:val="0"/>
              </w:rPr>
              <w:t>stated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intrude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then</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fle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foo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throug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bac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k </w:t>
            </w:r>
            <w:r>
              <w:rPr>
                <w:rStyle w:val="DefaultParagraphFont"/>
                <w:rFonts w:ascii="Times New Roman" w:eastAsia="Times New Roman" w:hAnsi="Times New Roman" w:cs="Times New Roman"/>
                <w:b w:val="0"/>
                <w:bCs w:val="0"/>
                <w:i w:val="0"/>
                <w:iCs w:val="0"/>
                <w:smallCaps w:val="0"/>
                <w:color w:val="000000"/>
                <w:sz w:val="22"/>
                <w:szCs w:val="22"/>
                <w:bdr w:val="nil"/>
                <w:rtl w:val="0"/>
              </w:rPr>
              <w:t>doo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prio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officer’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arrival.  The suspect is later found and the criminal justice system quickly and efficiently disposes of the case.</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Officer McNair is determined to be the first officer on the scene. His arrival establishes what part of the decision making process?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Investigation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Arrest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Initial appearance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Charging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Indictment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Officer McNair is forced to make several decisions regarding this case. Should he take a report, should he actively look for the intruder, or should he interview witnesses? Determining what is the best solution to the problem is an important component to an officer’s job. This is often referred to as: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adjudication.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information.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booking.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discretion.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criminal justice system goals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Officer McNair locates the suspect approximately two blocks from the victim’s location. The suspect is immediately arrested and is awaiting trial in jail. Soon after his arrest, he goes before a judge. </w:t>
            </w:r>
            <w:r>
              <w:rPr>
                <w:rStyle w:val="DefaultParagraphFont"/>
                <w:rFonts w:ascii="Times New Roman" w:eastAsia="Times New Roman" w:hAnsi="Times New Roman" w:cs="Times New Roman"/>
                <w:b w:val="0"/>
                <w:bCs w:val="0"/>
                <w:i w:val="0"/>
                <w:iCs w:val="0"/>
                <w:smallCaps w:val="0"/>
                <w:color w:val="000000"/>
                <w:spacing w:val="8"/>
                <w:sz w:val="22"/>
                <w:szCs w:val="22"/>
                <w:bdr w:val="nil"/>
                <w:rtl w:val="0"/>
              </w:rPr>
              <w:t>The suspect currently finds himself 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pacing w:val="1"/>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wha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ste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decisio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makin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proces</w:t>
            </w:r>
            <w:r>
              <w:rPr>
                <w:rStyle w:val="DefaultParagraphFont"/>
                <w:rFonts w:ascii="Times New Roman" w:eastAsia="Times New Roman" w:hAnsi="Times New Roman" w:cs="Times New Roman"/>
                <w:b w:val="0"/>
                <w:bCs w:val="0"/>
                <w:i w:val="0"/>
                <w:iCs w:val="0"/>
                <w:smallCaps w:val="0"/>
                <w:color w:val="000000"/>
                <w:sz w:val="22"/>
                <w:szCs w:val="22"/>
                <w:bdr w:val="nil"/>
                <w:rtl w:val="0"/>
              </w:rPr>
              <w: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Investigation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Arrest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Initial appearance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Charging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Trial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pacing w:val="5"/>
                <w:sz w:val="22"/>
                <w:szCs w:val="22"/>
                <w:bdr w:val="nil"/>
                <w:rtl w:val="0"/>
              </w:rPr>
              <w:t>The intruder has been arrested and the presiding judge is the only person who can now accept or reject the defendant’s: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plea bargain.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case.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indictment.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demand for parole.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charges.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entire situation, from the intruder's presence, to Officer McNair's arrival, to the apprehensin and processing of the suspect, reflects most closely which of Packer's model?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Due process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Crime control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Evidence-based policing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Social control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Crime prevention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Domini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 </w:t>
            </w:r>
            <w:r>
              <w:rPr>
                <w:rStyle w:val="DefaultParagraphFont"/>
                <w:rFonts w:ascii="Times New Roman" w:eastAsia="Times New Roman" w:hAnsi="Times New Roman" w:cs="Times New Roman"/>
                <w:b w:val="0"/>
                <w:bCs w:val="0"/>
                <w:i w:val="0"/>
                <w:iCs w:val="0"/>
                <w:smallCaps w:val="0"/>
                <w:color w:val="000000"/>
                <w:sz w:val="22"/>
                <w:szCs w:val="22"/>
                <w:bdr w:val="nil"/>
                <w:rtl w:val="0"/>
              </w:rPr>
              <w:t>Alle</w:t>
            </w:r>
            <w:r>
              <w:rPr>
                <w:rStyle w:val="DefaultParagraphFont"/>
                <w:rFonts w:ascii="Times New Roman" w:eastAsia="Times New Roman" w:hAnsi="Times New Roman" w:cs="Times New Roman"/>
                <w:b w:val="0"/>
                <w:bCs w:val="0"/>
                <w:i w:val="0"/>
                <w:iCs w:val="0"/>
                <w:smallCaps w:val="0"/>
                <w:color w:val="000000"/>
                <w:sz w:val="22"/>
                <w:szCs w:val="22"/>
                <w:bdr w:val="nil"/>
                <w:rtl w:val="0"/>
              </w:rPr>
              <w:t>n, an African American </w:t>
            </w:r>
            <w:r>
              <w:rPr>
                <w:rStyle w:val="DefaultParagraphFont"/>
                <w:rFonts w:ascii="Times New Roman" w:eastAsia="Times New Roman" w:hAnsi="Times New Roman" w:cs="Times New Roman"/>
                <w:b w:val="0"/>
                <w:bCs w:val="0"/>
                <w:i w:val="0"/>
                <w:iCs w:val="0"/>
                <w:smallCaps w:val="0"/>
                <w:color w:val="000000"/>
                <w:sz w:val="22"/>
                <w:szCs w:val="22"/>
                <w:bdr w:val="nil"/>
                <w:rtl w:val="0"/>
              </w:rPr>
              <w:t>and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renowned neurosurgeo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wa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drivin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pacing w:val="8"/>
                <w:sz w:val="22"/>
                <w:szCs w:val="22"/>
                <w:bdr w:val="nil"/>
                <w:rtl w:val="0"/>
              </w:rPr>
              <w:t>10 miles over the speed limit in 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newes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mode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Lexu</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LS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w:t>
            </w:r>
            <w:r>
              <w:rPr>
                <w:rStyle w:val="DefaultParagraphFont"/>
                <w:rFonts w:ascii="Times New Roman" w:eastAsia="Times New Roman" w:hAnsi="Times New Roman" w:cs="Times New Roman"/>
                <w:b w:val="0"/>
                <w:bCs w:val="0"/>
                <w:i w:val="0"/>
                <w:iCs w:val="0"/>
                <w:smallCaps w:val="0"/>
                <w:color w:val="000000"/>
                <w:sz w:val="22"/>
                <w:szCs w:val="22"/>
                <w:bdr w:val="nil"/>
                <w:rtl w:val="0"/>
              </w:rPr>
              <w: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pacing w:val="7"/>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office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pulle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hi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 </w:t>
            </w:r>
            <w:r>
              <w:rPr>
                <w:rStyle w:val="DefaultParagraphFont"/>
                <w:rFonts w:ascii="Times New Roman" w:eastAsia="Times New Roman" w:hAnsi="Times New Roman" w:cs="Times New Roman"/>
                <w:b w:val="0"/>
                <w:bCs w:val="0"/>
                <w:i w:val="0"/>
                <w:iCs w:val="0"/>
                <w:smallCaps w:val="0"/>
                <w:color w:val="000000"/>
                <w:sz w:val="22"/>
                <w:szCs w:val="22"/>
                <w:bdr w:val="nil"/>
                <w:rtl w:val="0"/>
              </w:rPr>
              <w:t>over near his home in an upscale section of the city.</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office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immediatel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aske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Mr. Allen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wha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wa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someone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lik</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hi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 </w:t>
            </w:r>
            <w:r>
              <w:rPr>
                <w:rStyle w:val="DefaultParagraphFont"/>
                <w:rFonts w:ascii="Times New Roman" w:eastAsia="Times New Roman" w:hAnsi="Times New Roman" w:cs="Times New Roman"/>
                <w:b w:val="0"/>
                <w:bCs w:val="0"/>
                <w:i w:val="0"/>
                <w:iCs w:val="0"/>
                <w:smallCaps w:val="0"/>
                <w:color w:val="000000"/>
                <w:sz w:val="22"/>
                <w:szCs w:val="22"/>
                <w:bdr w:val="nil"/>
                <w:rtl w:val="0"/>
              </w:rPr>
              <w:t>doin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give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locatio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suc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a </w:t>
            </w:r>
            <w:r>
              <w:rPr>
                <w:rStyle w:val="DefaultParagraphFont"/>
                <w:rFonts w:ascii="Times New Roman" w:eastAsia="Times New Roman" w:hAnsi="Times New Roman" w:cs="Times New Roman"/>
                <w:b w:val="0"/>
                <w:bCs w:val="0"/>
                <w:i w:val="0"/>
                <w:iCs w:val="0"/>
                <w:smallCaps w:val="0"/>
                <w:color w:val="000000"/>
                <w:sz w:val="22"/>
                <w:szCs w:val="22"/>
                <w:bdr w:val="nil"/>
                <w:rtl w:val="0"/>
              </w:rPr>
              <w:t>vehicle?</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Given the preface, Mr. Allen was likely a victim of ____ by the officer who pulled him over.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prejudice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racial profiling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disparity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discrimination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negative discretion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Mr. Allen immediately asked the officer why he was stopped. The officer responded by stating that Mr. Allen was speeding and deserved the ticket. This is an example of:</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prejudice.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racial profiling.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disparity.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discrimination.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enforcement.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Actions such as those committed by such officers and various departments may be responsible for what is often referred to as: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prejudice.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racial profiling.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disparity.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discrimination.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none of these.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officer decided to give Mr. Allen a warning this time, emphasizing the need for caution while driving at night in a residential neighborhood. This is an example of the officer exercising: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discretion.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filtering.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disparity.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due process.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enforcement.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Rufus Alcott is suspected of selling illegal drugs in the neighborhood where he lives.  He unwittingly sells illegal drugs to an undercover officer and is subsequently arrested and charged with a felony.  While Rufus awaits trial in the county jail, he is visited by his court-appointed public defender.</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Providing an attorney free of charge to Rufus satisfies which goal of the criminal justice system?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Preventing crime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Doing justice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Applying evidence-based policing​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Controlling crime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None of the above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While Rufus sits in jail, he is unable to sell illegal drugs in his neighborhood, which meets the criminal justice goal of:</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preventing crime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doing justice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applying evidence-based policing​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controlling crime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none of the above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Given the circumstances of Rufus's arrest, if he is found guilty, he will likely serve his sentence in which level of government's prison?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State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City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Federal​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County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National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To avoid a trial, Rufus plead guilty to a misdemeanor charge of possession of a controlled substance.  This is an example of a: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plea bargain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broken system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plea exchange​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dual system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court order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saga of Rufus Alcott's involvement with the criminal justice system began at which layer of the wedding cake model?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Layer 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Layer 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Layer 3​</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Layer 4</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Layer 5</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Layer 3</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Cole and Smith, the criminal justice system operates toward three primary goals. Identify and describe these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criminal justice system operates under the concept of “federalism.” Describe the concept of federalism, and discuss one key difference between state and federal criminal justice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how the structure and organization of the criminal justice system, especially at the federal level, has changed since the 2001 terrorist attacks on the World Trade Center and Pentagon. What major agency was formed at the federal level and what is the agency’s role?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Review the concepts of system and exchange in describing the criminal justice system. Explain how plea bargaining benefits the system, and how it demonstrates the exchange relationships in the criminal justice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use of discretion in the criminal justice system. What are some arguments that are used to justify its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flow of the criminal justice system is often described as a funnel or filtering process. How does this system filter crimes and cases reported to police? In what ways may cases exit this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three main components of the American criminal justice system and the functions they serve.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Police are a highly visible component of the criminal justice system. Describe the four major duties that police agencies exercise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Imagine you are a legislator in your home state. What policies would you suggest to reduce disparate incarceration rates for minorities in the criminal justice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difference between disparity and discrimination? If someone asked you to provide evidence that discrimination exists in the American criminal justice system, what would you say? Be sure to explain how this differs from simple disparity.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what is me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ant </w:t>
            </w:r>
            <w:r>
              <w:rPr>
                <w:rStyle w:val="DefaultParagraphFont"/>
                <w:rFonts w:ascii="Times New Roman" w:eastAsia="Times New Roman" w:hAnsi="Times New Roman" w:cs="Times New Roman"/>
                <w:b w:val="0"/>
                <w:bCs w:val="0"/>
                <w:i w:val="0"/>
                <w:iCs w:val="0"/>
                <w:smallCaps w:val="0"/>
                <w:color w:val="000000"/>
                <w:sz w:val="22"/>
                <w:szCs w:val="22"/>
                <w:bdr w:val="nil"/>
                <w:rtl w:val="0"/>
              </w:rPr>
              <w:t>by </w:t>
            </w:r>
            <w:r>
              <w:rPr>
                <w:rStyle w:val="DefaultParagraphFont"/>
                <w:rFonts w:ascii="Times New Roman" w:eastAsia="Times New Roman" w:hAnsi="Times New Roman" w:cs="Times New Roman"/>
                <w:b w:val="0"/>
                <w:bCs w:val="0"/>
                <w:i w:val="0"/>
                <w:iCs w:val="0"/>
                <w:smallCaps w:val="0"/>
                <w:color w:val="000000"/>
                <w:sz w:val="22"/>
                <w:szCs w:val="22"/>
                <w:bdr w:val="nil"/>
                <w:rtl w:val="0"/>
              </w:rPr>
              <w:t>evidence-based practices and how they may assist the police.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role does the Fourteenth Amendment play in preventing disparity by the criminal justice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factors have caused the expansion of federal laws and involvement in criminal justice?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major characteristics of the criminal justice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purpose of the wedding cake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main features of the crime control and due process models?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 The Criminal Justice System</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The Criminal Justice System</dc:title>
  <dc:creator>Kirsten Cook</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GE2TONZZGE2TQMZZ</vt:lpwstr>
  </property>
</Properties>
</file>